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塔克拉马干西南部沙漠考察报告及其改造利用的初步意见  中国科学院治沙队第一次学术报告会文件</w:t>
      </w:r>
    </w:p>
    <w:p>
      <w:r>
        <w:rPr>
          <w:rFonts w:ascii="宋体" w:hAnsi="宋体" w:eastAsia="宋体"/>
          <w:sz w:val="24"/>
        </w:rPr>
        <w:t>朱震达，刘华训，陈恩久，孟德政，徐振傅，萧有权编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塔克拉马干西南部沙漠考察报告及其改造利用的初步意见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朱震达，刘华训，陈恩久，孟德政，徐振傅，萧有权编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本书出售、求购地址：https://www.jiaokey.com/book/detail/13821658.html</w:t>
      </w:r>
    </w:p>
    <w:p>
      <w:r>
        <w:t>更多相关图书推荐：https://www.jiaokey.com</w:t>
      </w:r>
    </w:p>
    <w:p>
      <w:r>
        <w:t>朱震达，刘华训，陈恩久，孟德政，徐振傅，萧有权编 其他作品：https://www.jiaokey.com/tag/朱震达，刘华训，陈恩久，孟德政，徐振傅，萧有权编.html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关键词搜索：https://www.jiaokey.com/tag/塔克拉马干西南部沙漠考察报告及其改造利用的初步意见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