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3141  西藏考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3141  西藏考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本书出售、求购地址：https://www.jiaokey.com/book/detail/13821600.html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3141  西藏考.html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