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国内外实验室管理研究报告</w:t>
      </w:r>
    </w:p>
    <w:p>
      <w:r>
        <w:rPr>
          <w:rFonts w:ascii="宋体" w:hAnsi="宋体" w:eastAsia="宋体"/>
          <w:sz w:val="24"/>
        </w:rPr>
        <w:t>张捷，卢晓宇，杨向莹，郝俊虎主编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国内外实验室管理研究报告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张捷，卢晓宇，杨向莹，郝俊虎主编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本书出售、求购地址：https://www.jiaokey.com/book/detail/13821586.html</w:t>
      </w:r>
    </w:p>
    <w:p>
      <w:r>
        <w:t>更多相关图书推荐：https://www.jiaokey.com</w:t>
      </w:r>
    </w:p>
    <w:p>
      <w:r>
        <w:t>张捷，卢晓宇，杨向莹，郝俊虎主编 其他作品：https://www.jiaokey.com/tag/张捷，卢晓宇，杨向莹，郝俊虎主编.html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关键词搜索：https://www.jiaokey.com/tag/国内外实验室管理研究报告.html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