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我国健康服务业经营模式创新研究</w:t>
      </w:r>
    </w:p>
    <w:p>
      <w:r>
        <w:rPr>
          <w:rFonts w:ascii="宋体" w:hAnsi="宋体" w:eastAsia="宋体"/>
          <w:sz w:val="24"/>
        </w:rPr>
        <w:t>陈亚光著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我国健康服务业经营模式创新研究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本书出售、求购地址：https://www.jiaokey.com/book/detail/13821585.html</w:t>
      </w:r>
    </w:p>
    <w:p>
      <w:r>
        <w:t>更多相关图书推荐：https://www.jiaokey.com</w:t>
      </w:r>
    </w:p>
    <w:p>
      <w:r>
        <w:t>陈亚光著 其他作品：https://www.jiaokey.com/tag/陈亚光著.html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关键词搜索：https://www.jiaokey.com/tag/我国健康服务业经营模式创新研究.html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