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书名：秘源  2  保持年轻的藏地五式</w:t>
      </w:r>
    </w:p>
    <w:p>
      <w:r>
        <w:t>作者：（美）理查德·莱文顿等著；曾方圆译</w:t>
      </w:r>
    </w:p>
    <w:p>
      <w:r>
        <w:t>出版社：北京:华夏出版社,2015.10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秘源  2  保持年轻的藏地五式 评论地址：https://www.jiaokey.com/book/detail/13821576.html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