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海洋战略与海洋强国论丛  中国走向海洋</w:t>
      </w:r>
    </w:p>
    <w:p>
      <w:r>
        <w:rPr>
          <w:rFonts w:ascii="宋体" w:hAnsi="宋体" w:eastAsia="宋体"/>
          <w:sz w:val="24"/>
        </w:rPr>
        <w:t>（美）安德鲁·S.埃里克森，（美）莱尔·J.戈尔茨坦，（美）卡恩斯·洛德主编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海洋战略与海洋强国论丛  中国走向海洋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（美）安德鲁·S.埃里克森，（美）莱尔·J.戈尔茨坦，（美）卡恩斯·洛德主编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本书出售、求购地址：https://www.jiaokey.com/book/detail/13821572.html</w:t>
      </w:r>
    </w:p>
    <w:p>
      <w:r>
        <w:t>更多相关图书推荐：https://www.jiaokey.com</w:t>
      </w:r>
    </w:p>
    <w:p>
      <w:r>
        <w:t>（美）安德鲁·S.埃里克森，（美）莱尔·J.戈尔茨坦，（美）卡恩斯·洛德主编 其他作品：https://www.jiaokey.com/tag/（美）安德鲁·S.埃里克森，（美）莱尔·J.戈尔茨坦，（美）卡恩斯·洛德主编.html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关键词搜索：https://www.jiaokey.com/tag/海洋战略与海洋强国论丛  中国走向海洋.html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