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书名：中国互联网法规汇编  第1版</w:t>
      </w:r>
    </w:p>
    <w:p>
      <w:r>
        <w:t>作者：中央网络安全和信息化领导小组办公室，国家互联网信息办公室政策法规局编</w:t>
      </w:r>
    </w:p>
    <w:p>
      <w:r>
        <w:t>出版社：北京：中国法制出版社</w:t>
      </w:r>
    </w:p>
    <w:p>
      <w:r>
        <w:t>出版日期：2015.06</w:t>
      </w:r>
    </w:p>
    <w:p>
      <w:r>
        <w:t>总页数：769</w:t>
      </w:r>
    </w:p>
    <w:p>
      <w:r>
        <w:t>更多请访问教客网: www.jiaokey.com</w:t>
      </w:r>
    </w:p>
    <w:p>
      <w:r>
        <w:t>中国互联网法规汇编  第1版 评论地址：https://www.jiaokey.com/book/detail/13821523.html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