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法学家书坊  民法解释学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法学家书坊  民法解释学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本书出售、求购地址：https://www.jiaokey.com/book/detail/13821517.html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关键词搜索：https://www.jiaokey.com/tag/法学家书坊  民法解释学.html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