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lazy planet文化风  中国风·用英语介绍中国高频100话题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lazy planet文化风  中国风·用英语介绍中国高频100话题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本书出售、求购地址：https://www.jiaokey.com/book/detail/13821512.html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关键词搜索：https://www.jiaokey.com/tag/lazy planet文化风  中国风·用英语介绍中国高频100话题.html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