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书名：学生科学健脑  学得快、记得牢、考得好</w:t>
      </w:r>
    </w:p>
    <w:p>
      <w:r>
        <w:t>作者：孙树侠主编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学生科学健脑  学得快、记得牢、考得好 评论地址：https://www.jiaokey.com/book/detail/13821510.html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