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医疗卫生机构管理丛书  卫生计生系统政府采购法规汇编及解读</w:t>
      </w:r>
    </w:p>
    <w:p>
      <w:r>
        <w:rPr>
          <w:rFonts w:ascii="宋体" w:hAnsi="宋体" w:eastAsia="宋体"/>
          <w:sz w:val="24"/>
        </w:rPr>
        <w:t>黄发强，吴龚编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医疗卫生机构管理丛书  卫生计生系统政府采购法规汇编及解读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黄发强，吴龚编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本书出售、求购地址：https://www.jiaokey.com/book/detail/13821467.html</w:t>
      </w:r>
    </w:p>
    <w:p>
      <w:r>
        <w:t>更多相关图书推荐：https://www.jiaokey.com</w:t>
      </w:r>
    </w:p>
    <w:p>
      <w:r>
        <w:t>黄发强，吴龚编 其他作品：https://www.jiaokey.com/tag/黄发强，吴龚编.html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关键词搜索：https://www.jiaokey.com/tag/医疗卫生机构管理丛书  卫生计生系统政府采购法规汇编及解读.html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