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软件密集型装备软硬件故障理论及分析</w:t>
      </w:r>
    </w:p>
    <w:p>
      <w:r>
        <w:rPr>
          <w:rFonts w:ascii="宋体" w:hAnsi="宋体" w:eastAsia="宋体"/>
          <w:sz w:val="24"/>
        </w:rPr>
        <w:t>慕晓冬，易昭湘，赵鹏，张力著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软件密集型装备软硬件故障理论及分析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慕晓冬，易昭湘，赵鹏，张力著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本书出售、求购地址：https://www.jiaokey.com/book/detail/13821464.html</w:t>
      </w:r>
    </w:p>
    <w:p>
      <w:r>
        <w:t>更多相关图书推荐：https://www.jiaokey.com</w:t>
      </w:r>
    </w:p>
    <w:p>
      <w:r>
        <w:t>慕晓冬，易昭湘，赵鹏，张力著 其他作品：https://www.jiaokey.com/tag/慕晓冬，易昭湘，赵鹏，张力著.html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关键词搜索：https://www.jiaokey.com/tag/软件密集型装备软硬件故障理论及分析.html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