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司法权威  认同与制度建构  从我国民事诉讼制度的角度</w:t>
      </w:r>
    </w:p>
    <w:p>
      <w:r>
        <w:rPr>
          <w:rFonts w:ascii="宋体" w:hAnsi="宋体" w:eastAsia="宋体"/>
          <w:sz w:val="24"/>
        </w:rPr>
        <w:t>董疆著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司法权威  认同与制度建构  从我国民事诉讼制度的角度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本书出售、求购地址：https://www.jiaokey.com/book/detail/13821451.html</w:t>
      </w:r>
    </w:p>
    <w:p>
      <w:r>
        <w:t>更多相关图书推荐：https://www.jiaokey.com</w:t>
      </w:r>
    </w:p>
    <w:p>
      <w:r>
        <w:t>董疆著 其他作品：https://www.jiaokey.com/tag/董疆著.html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关键词搜索：https://www.jiaokey.com/tag/司法权威  认同与制度建构  从我国民事诉讼制度的角度.html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