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书名：房地产大转型的“互联网+”路径</w:t>
      </w:r>
    </w:p>
    <w:p>
      <w:r>
        <w:t>作者：巴曙松，杨现领著</w:t>
      </w:r>
    </w:p>
    <w:p>
      <w:r>
        <w:t>出版社：厦门：厦门大学出版社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房地产大转型的“互联网+”路径 评论地址：https://www.jiaokey.com/book/detail/13821440.html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