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书名：沟通正能理  沟通力决定竞争力</w:t>
      </w:r>
    </w:p>
    <w:p>
      <w:r>
        <w:t>作者：马银文，汪建民编著</w:t>
      </w:r>
    </w:p>
    <w:p>
      <w:r>
        <w:t>出版社：沈阳:万卷出版公司,2015.08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沟通正能理  沟通力决定竞争力 评论地址：https://www.jiaokey.com/book/detail/13821424.html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