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书名：智慧与创造  “新钱学森主义”与“动力学的高等教育学”</w:t>
      </w:r>
    </w:p>
    <w:p>
      <w:r>
        <w:t>作者：杨杏芳，罗元云著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智慧与创造  “新钱学森主义”与“动力学的高等教育学” 评论地址：https://www.jiaokey.com/book/detail/13821421.html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