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延安知识分子群体研究</w:t>
      </w:r>
    </w:p>
    <w:p>
      <w:r>
        <w:rPr>
          <w:rFonts w:ascii="宋体" w:hAnsi="宋体" w:eastAsia="宋体"/>
          <w:sz w:val="24"/>
        </w:rPr>
        <w:t>张远新，吴素霞，张正光著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延安知识分子群体研究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张远新，吴素霞，张正光著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本书出售、求购地址：https://www.jiaokey.com/book/detail/13821412.html</w:t>
      </w:r>
    </w:p>
    <w:p>
      <w:r>
        <w:t>更多相关图书推荐：https://www.jiaokey.com</w:t>
      </w:r>
    </w:p>
    <w:p>
      <w:r>
        <w:t>张远新，吴素霞，张正光著 其他作品：https://www.jiaokey.com/tag/张远新，吴素霞，张正光著.html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关键词搜索：https://www.jiaokey.com/tag/延安知识分子群体研究.html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