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你所希望的，终有一天会实现  要有最真实朴素的生活和最遥远的梦想</w:t>
      </w:r>
    </w:p>
    <w:p>
      <w:r>
        <w:rPr>
          <w:rFonts w:ascii="宋体" w:hAnsi="宋体" w:eastAsia="宋体"/>
          <w:sz w:val="24"/>
        </w:rPr>
        <w:t>夏晨曦著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你所希望的，终有一天会实现  要有最真实朴素的生活和最遥远的梦想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本书出售、求购地址：https://www.jiaokey.com/book/detail/13821407.html</w:t>
      </w:r>
    </w:p>
    <w:p>
      <w:r>
        <w:t>更多相关图书推荐：https://www.jiaokey.com</w:t>
      </w:r>
    </w:p>
    <w:p>
      <w:r>
        <w:t>夏晨曦著 其他作品：https://www.jiaokey.com/tag/夏晨曦著.html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关键词搜索：https://www.jiaokey.com/tag/你所希望的，终有一天会实现  要有最真实朴素的生活和最遥远的梦想.html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