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企业年金基金运营与监管创新</w:t>
      </w:r>
    </w:p>
    <w:p>
      <w:r>
        <w:rPr>
          <w:rFonts w:ascii="宋体" w:hAnsi="宋体" w:eastAsia="宋体"/>
          <w:sz w:val="24"/>
        </w:rPr>
        <w:t>王瑞华，杨长汉，李梓，孙宁远，王雨萌，张晨著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企业年金基金运营与监管创新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王瑞华，杨长汉，李梓，孙宁远，王雨萌，张晨著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本书出售、求购地址：https://www.jiaokey.com/book/detail/13821311.html</w:t>
      </w:r>
    </w:p>
    <w:p>
      <w:r>
        <w:t>更多相关图书推荐：https://www.jiaokey.com</w:t>
      </w:r>
    </w:p>
    <w:p>
      <w:r>
        <w:t>王瑞华，杨长汉，李梓，孙宁远，王雨萌，张晨著 其他作品：https://www.jiaokey.com/tag/王瑞华，杨长汉，李梓，孙宁远，王雨萌，张晨著.html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关键词搜索：https://www.jiaokey.com/tag/企业年金基金运营与监管创新.html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