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书名：天才艺术家  凡·艾克</w:t>
      </w:r>
    </w:p>
    <w:p>
      <w:r>
        <w:t>作者：（意）西蒙尼·法拉利著；洪申，吴江华译</w:t>
      </w:r>
    </w:p>
    <w:p>
      <w:r>
        <w:t>出版社：北京时代华文书局,2015.08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天才艺术家  凡·艾克 评论地址：https://www.jiaokey.com/book/detail/13821289.html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