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解构与再生  世界艺术史  第5卷</w:t>
      </w:r>
    </w:p>
    <w:p>
      <w:r>
        <w:rPr>
          <w:rFonts w:ascii="宋体" w:hAnsi="宋体" w:eastAsia="宋体"/>
          <w:sz w:val="24"/>
        </w:rPr>
        <w:t>（法）艾黎·福尔著；张延风，张泽乾译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解构与再生  世界艺术史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（法）艾黎·福尔著；张延风，张泽乾译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本书出售、求购地址：https://www.jiaokey.com/book/detail/13821274.html</w:t>
      </w:r>
    </w:p>
    <w:p>
      <w:r>
        <w:t>更多相关图书推荐：https://www.jiaokey.com</w:t>
      </w:r>
    </w:p>
    <w:p>
      <w:r>
        <w:t>（法）艾黎·福尔著；张延风，张泽乾译 其他作品：https://www.jiaokey.com/tag/（法）艾黎·福尔著；张延风，张泽乾译.html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关键词搜索：https://www.jiaokey.com/tag/解构与再生  世界艺术史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