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机关事业单位养老保险制度改革  知识解答与政策解读</w:t>
      </w:r>
    </w:p>
    <w:p>
      <w:r>
        <w:rPr>
          <w:rFonts w:ascii="宋体" w:hAnsi="宋体" w:eastAsia="宋体"/>
          <w:sz w:val="24"/>
        </w:rPr>
        <w:t>岳宗福著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机关事业单位养老保险制度改革  知识解答与政策解读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本书出售、求购地址：https://www.jiaokey.com/book/detail/13821270.html</w:t>
      </w:r>
    </w:p>
    <w:p>
      <w:r>
        <w:t>更多相关图书推荐：https://www.jiaokey.com</w:t>
      </w:r>
    </w:p>
    <w:p>
      <w:r>
        <w:t>岳宗福著 其他作品：https://www.jiaokey.com/tag/岳宗福著.html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关键词搜索：https://www.jiaokey.com/tag/机关事业单位养老保险制度改革  知识解答与政策解读.html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