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古玩情缘  怜香惜玉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古玩情缘  怜香惜玉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本书出售、求购地址：https://www.jiaokey.com/book/detail/13821259.html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关键词搜索：https://www.jiaokey.com/tag/古玩情缘  怜香惜玉.html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