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书名：历史·田野丛书  高乡与低乡  11-16世纪江南区域历史地理研究</w:t>
      </w:r>
    </w:p>
    <w:p>
      <w:r>
        <w:t>作者：谢湜著</w:t>
      </w:r>
    </w:p>
    <w:p>
      <w:r>
        <w:t>出版社：</w:t>
      </w:r>
    </w:p>
    <w:p>
      <w:r>
        <w:t>出版日期：2015.07</w:t>
      </w:r>
    </w:p>
    <w:p>
      <w:r>
        <w:t>总页数：480</w:t>
      </w:r>
    </w:p>
    <w:p>
      <w:r>
        <w:t>更多请访问教客网: www.jiaokey.com</w:t>
      </w:r>
    </w:p>
    <w:p>
      <w:r>
        <w:t>历史·田野丛书  高乡与低乡  11-16世纪江南区域历史地理研究 评论地址：https://www.jiaokey.com/book/detail/13821257.html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