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低碳交通引导下的城市空间模式及优化策略</w:t>
      </w:r>
    </w:p>
    <w:p>
      <w:r>
        <w:rPr>
          <w:rFonts w:ascii="宋体" w:hAnsi="宋体" w:eastAsia="宋体"/>
          <w:sz w:val="24"/>
        </w:rPr>
        <w:t>李保华著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低碳交通引导下的城市空间模式及优化策略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李保华著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本书出售、求购地址：https://www.jiaokey.com/book/detail/13821248.html</w:t>
      </w:r>
    </w:p>
    <w:p>
      <w:r>
        <w:t>更多相关图书推荐：https://www.jiaokey.com</w:t>
      </w:r>
    </w:p>
    <w:p>
      <w:r>
        <w:t>李保华著 其他作品：https://www.jiaokey.com/tag/李保华著.html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关键词搜索：https://www.jiaokey.com/tag/低碳交通引导下的城市空间模式及优化策略.html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