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基于生态修复的海洋生态损害评估方法研究  海洋生态文明之路</w:t>
      </w:r>
    </w:p>
    <w:p>
      <w:r>
        <w:rPr>
          <w:rFonts w:ascii="宋体" w:hAnsi="宋体" w:eastAsia="宋体"/>
          <w:sz w:val="24"/>
        </w:rPr>
        <w:t>陈凤桂，张继伟，陈克亮，黄海萍主编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基于生态修复的海洋生态损害评估方法研究  海洋生态文明之路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陈凤桂，张继伟，陈克亮，黄海萍主编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本书出售、求购地址：https://www.jiaokey.com/book/detail/13821236.html</w:t>
      </w:r>
    </w:p>
    <w:p>
      <w:r>
        <w:t>更多相关图书推荐：https://www.jiaokey.com</w:t>
      </w:r>
    </w:p>
    <w:p>
      <w:r>
        <w:t>陈凤桂，张继伟，陈克亮，黄海萍主编 其他作品：https://www.jiaokey.com/tag/陈凤桂，张继伟，陈克亮，黄海萍主编.html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关键词搜索：https://www.jiaokey.com/tag/基于生态修复的海洋生态损害评估方法研究  海洋生态文明之路.html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