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2014中文版电气设计案例课堂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2014中文版电气设计案例课堂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本书出售、求购地址：https://www.jiaokey.com/book/detail/13821196.html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 CAD 2014中文版电气设计案例课堂.html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