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树莓派（Raspberry Pi）实战指南  手把手教你掌握100个精彩案例</w:t>
      </w:r>
    </w:p>
    <w:p>
      <w:r>
        <w:rPr>
          <w:rFonts w:ascii="宋体" w:hAnsi="宋体" w:eastAsia="宋体"/>
          <w:sz w:val="24"/>
        </w:rPr>
        <w:t>柯博文编著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树莓派（Raspberry Pi）实战指南  手把手教你掌握100个精彩案例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本书出售、求购地址：https://www.jiaokey.com/book/detail/13821171.html</w:t>
      </w:r>
    </w:p>
    <w:p>
      <w:r>
        <w:t>更多相关图书推荐：https://www.jiaokey.com</w:t>
      </w:r>
    </w:p>
    <w:p>
      <w:r>
        <w:t>柯博文编著 其他作品：https://www.jiaokey.com/tag/柯博文编著.html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关键词搜索：https://www.jiaokey.com/tag/树莓派（Raspberry Pi）实战指南  手把手教你掌握100个精彩案例.html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