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书名：轨道交通运营初期公共交通系统优化方法</w:t>
      </w:r>
    </w:p>
    <w:p>
      <w:r>
        <w:t>作者：过秀成，李家斌等著</w:t>
      </w:r>
    </w:p>
    <w:p>
      <w:r>
        <w:t>出版社：南京：东南大学出版社</w:t>
      </w:r>
    </w:p>
    <w:p>
      <w:r>
        <w:t>出版日期：2015.07</w:t>
      </w:r>
    </w:p>
    <w:p>
      <w:r>
        <w:t>总页数：310</w:t>
      </w:r>
    </w:p>
    <w:p>
      <w:r>
        <w:t>更多请访问教客网: www.jiaokey.com</w:t>
      </w:r>
    </w:p>
    <w:p>
      <w:r>
        <w:t>轨道交通运营初期公共交通系统优化方法 评论地址：https://www.jiaokey.com/book/detail/13821160.html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