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知食分子系列  饮食人类学  漫话餐桌上的权力和影响力</w:t>
      </w:r>
    </w:p>
    <w:p>
      <w:r>
        <w:rPr>
          <w:rFonts w:ascii="宋体" w:hAnsi="宋体" w:eastAsia="宋体"/>
          <w:sz w:val="24"/>
        </w:rPr>
        <w:t>（美）西敏司著；林为正译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知食分子系列  饮食人类学  漫话餐桌上的权力和影响力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（美）西敏司著；林为正译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本书出售、求购地址：https://www.jiaokey.com/book/detail/13821144.html</w:t>
      </w:r>
    </w:p>
    <w:p>
      <w:r>
        <w:t>更多相关图书推荐：https://www.jiaokey.com</w:t>
      </w:r>
    </w:p>
    <w:p>
      <w:r>
        <w:t>（美）西敏司著；林为正译 其他作品：https://www.jiaokey.com/tag/（美）西敏司著；林为正译.html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关键词搜索：https://www.jiaokey.com/tag/知食分子系列  饮食人类学  漫话餐桌上的权力和影响力.html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