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国家能源治理  从能源革命到能源能力现代化</w:t>
      </w:r>
    </w:p>
    <w:p>
      <w:r>
        <w:rPr>
          <w:rFonts w:ascii="宋体" w:hAnsi="宋体" w:eastAsia="宋体"/>
          <w:sz w:val="24"/>
        </w:rPr>
        <w:t>赵翔，胡光宇著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国家能源治理  从能源革命到能源能力现代化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赵翔，胡光宇著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本书出售、求购地址：https://www.jiaokey.com/book/detail/13821138.html</w:t>
      </w:r>
    </w:p>
    <w:p>
      <w:r>
        <w:t>更多相关图书推荐：https://www.jiaokey.com</w:t>
      </w:r>
    </w:p>
    <w:p>
      <w:r>
        <w:t>赵翔，胡光宇著 其他作品：https://www.jiaokey.com/tag/赵翔，胡光宇著.html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关键词搜索：https://www.jiaokey.com/tag/国家能源治理  从能源革命到能源能力现代化.html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