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散文典藏  守望的距离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散文典藏  守望的距离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本书出售、求购地址：https://www.jiaokey.com/book/detail/13821099.html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关键词搜索：https://www.jiaokey.com/tag/散文典藏  守望的距离.html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