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北岛集  城门开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北岛集  城门开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本书出售、求购地址：https://www.jiaokey.com/book/detail/13821081.html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关键词搜索：https://www.jiaokey.com/tag/北岛集  城门开.html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