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欧洲发展报告  2015版  2014-2015  Vol.19  2014-2015  乌克兰危机与欧盟  起源、应对与影响  Ukraine crisis and the european union  origins</w:t>
      </w:r>
    </w:p>
    <w:p>
      <w:r>
        <w:rPr>
          <w:rFonts w:ascii="宋体" w:hAnsi="宋体" w:eastAsia="宋体"/>
          <w:sz w:val="24"/>
        </w:rPr>
        <w:t>周弘，黄平，江时学主编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欧洲发展报告  2015版  2014-2015  Vol.19  2014-2015  乌克兰危机与欧盟  起源、应对与影响  Ukraine crisis and the european union 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周弘，黄平，江时学主编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本书出售、求购地址：https://www.jiaokey.com/book/detail/13821062.html</w:t>
      </w:r>
    </w:p>
    <w:p>
      <w:r>
        <w:t>更多相关图书推荐：https://www.jiaokey.com</w:t>
      </w:r>
    </w:p>
    <w:p>
      <w:r>
        <w:t>周弘，黄平，江时学主编 其他作品：https://www.jiaokey.com/tag/周弘，黄平，江时学主编.html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关键词搜索：https://www.jiaokey.com/tag/欧洲发展报告  2015版  2014-2015  Vol.19  2014-2015  乌克兰危机与欧盟  起源、应对与影响  Ukraine crisis and the european union 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