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全世界公认的服务之神  加贺屋的百年感动</w:t>
      </w:r>
    </w:p>
    <w:p>
      <w:r>
        <w:rPr>
          <w:rFonts w:ascii="宋体" w:hAnsi="宋体" w:eastAsia="宋体"/>
          <w:sz w:val="24"/>
        </w:rPr>
        <w:t>周幸睿著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全世界公认的服务之神  加贺屋的百年感动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周幸睿著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本书出售、求购地址：https://www.jiaokey.com/book/detail/13821055.html</w:t>
      </w:r>
    </w:p>
    <w:p>
      <w:r>
        <w:t>更多相关图书推荐：https://www.jiaokey.com</w:t>
      </w:r>
    </w:p>
    <w:p>
      <w:r>
        <w:t>周幸睿著 其他作品：https://www.jiaokey.com/tag/周幸睿著.html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关键词搜索：https://www.jiaokey.com/tag/全世界公认的服务之神  加贺屋的百年感动.html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