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我是人间的诗人  生命诗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我是人间的诗人  生命诗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本书出售、求购地址：https://www.jiaokey.com/book/detail/13821028.html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关键词搜索：https://www.jiaokey.com/tag/我是人间的诗人  生命诗.html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