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随笔典藏  人与永恒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随笔典藏  人与永恒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本书出售、求购地址：https://www.jiaokey.com/book/detail/13821026.html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关键词搜索：https://www.jiaokey.com/tag/随笔典藏  人与永恒.html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