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2079  万有文库  第一集一千种  现实主义与教育</w:t>
      </w:r>
    </w:p>
    <w:p>
      <w:r>
        <w:rPr>
          <w:rFonts w:ascii="宋体" w:hAnsi="宋体" w:eastAsia="宋体"/>
          <w:sz w:val="24"/>
        </w:rPr>
        <w:t>王云五主编；蒋径三著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2079  万有文库  第一集一千种  现实主义与教育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王云五主编；蒋径三著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本书出售、求购地址：https://www.jiaokey.com/book/detail/13821024.html</w:t>
      </w:r>
    </w:p>
    <w:p>
      <w:r>
        <w:t>更多相关图书推荐：https://www.jiaokey.com</w:t>
      </w:r>
    </w:p>
    <w:p>
      <w:r>
        <w:t>王云五主编；蒋径三著 其他作品：https://www.jiaokey.com/tag/王云五主编；蒋径三著.html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关键词搜索：https://www.jiaokey.com/tag/2079  万有文库  第一集一千种  现实主义与教育.html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