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中国沿海城市英语公示语误译解读</w:t>
      </w:r>
    </w:p>
    <w:p>
      <w:r>
        <w:rPr>
          <w:rFonts w:ascii="宋体" w:hAnsi="宋体" w:eastAsia="宋体"/>
          <w:sz w:val="24"/>
        </w:rPr>
        <w:t>贝可钧，翁晓梅著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中国沿海城市英语公示语误译解读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贝可钧，翁晓梅著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本书出售、求购地址：https://www.jiaokey.com/book/detail/13821021.html</w:t>
      </w:r>
    </w:p>
    <w:p>
      <w:r>
        <w:t>更多相关图书推荐：https://www.jiaokey.com</w:t>
      </w:r>
    </w:p>
    <w:p>
      <w:r>
        <w:t>贝可钧，翁晓梅著 其他作品：https://www.jiaokey.com/tag/贝可钧，翁晓梅著.html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关键词搜索：https://www.jiaokey.com/tag/中国沿海城市英语公示语误译解读.html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