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季羡林代表作品  牛棚杂忆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季羡林代表作品  牛棚杂忆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本书出售、求购地址：https://www.jiaokey.com/book/detail/13821020.html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关键词搜索：https://www.jiaokey.com/tag/季羡林代表作品  牛棚杂忆.html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