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科学研究的艺术</w:t>
      </w:r>
    </w:p>
    <w:p>
      <w:r>
        <w:rPr>
          <w:rFonts w:ascii="宋体" w:hAnsi="宋体" w:eastAsia="宋体"/>
          <w:sz w:val="24"/>
        </w:rPr>
        <w:t>（澳）W·I·B·贝弗里奇著；陈捷译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（澳）W·I·B·贝弗里奇著；陈捷译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本书出售、求购地址：https://www.jiaokey.com/book/detail/13821014.html</w:t>
      </w:r>
    </w:p>
    <w:p>
      <w:r>
        <w:t>更多相关图书推荐：https://www.jiaokey.com</w:t>
      </w:r>
    </w:p>
    <w:p>
      <w:r>
        <w:t>（澳）W·I·B·贝弗里奇著；陈捷译 其他作品：https://www.jiaokey.com/tag/（澳）W·I·B·贝弗里奇著；陈捷译.html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关键词搜索：https://www.jiaokey.com/tag/科学研究的艺术.html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