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书名：高校教师教育教学技能</w:t>
      </w:r>
    </w:p>
    <w:p>
      <w:r>
        <w:t>作者：张楚廷主编；刘宇文副主编；辛继湘主审；湖南省高等学校师资培训中心组织编写</w:t>
      </w:r>
    </w:p>
    <w:p>
      <w:r>
        <w:t>出版社：长沙：湖南师范大学出版社</w:t>
      </w:r>
    </w:p>
    <w:p>
      <w:r>
        <w:t>出版日期：2015.07</w:t>
      </w:r>
    </w:p>
    <w:p>
      <w:r>
        <w:t>总页数：292</w:t>
      </w:r>
    </w:p>
    <w:p>
      <w:r>
        <w:t>更多请访问教客网: www.jiaokey.com</w:t>
      </w:r>
    </w:p>
    <w:p>
      <w:r>
        <w:t>高校教师教育教学技能 评论地址：https://www.jiaokey.com/book/detail/13821012.html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