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胡弼成主编；姚新良，何旭明副主编；张传燧主审；湖南省高等学校师资培训中心组织编写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胡弼成主编；姚新良，何旭明副主编；张传燧主审；湖南省高等学校师资培训中心组织编写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本书出售、求购地址：https://www.jiaokey.com/book/detail/13821011.html</w:t>
      </w:r>
    </w:p>
    <w:p>
      <w:r>
        <w:t>更多相关图书推荐：https://www.jiaokey.com</w:t>
      </w:r>
    </w:p>
    <w:p>
      <w:r>
        <w:t>胡弼成主编；姚新良，何旭明副主编；张传燧主审；湖南省高等学校师资培训中心组织编写 其他作品：https://www.jiaokey.com/tag/胡弼成主编；姚新良，何旭明副主编；张传燧主审；湖南省高等学校师资培训中心组织编写.html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