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书名：隐性契约视角下的合作研发模式选择研究</w:t>
      </w:r>
    </w:p>
    <w:p>
      <w:r>
        <w:t>作者：刘欣著</w:t>
      </w:r>
    </w:p>
    <w:p>
      <w:r>
        <w:t>出版社：北京：经济科学出版社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隐性契约视角下的合作研发模式选择研究 评论地址：https://www.jiaokey.com/book/detail/13820963.html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