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赢在期权  期权交易制胜攻略＝THE MAGIC OF OPTION TRADING</w:t>
      </w:r>
    </w:p>
    <w:p>
      <w:r>
        <w:rPr>
          <w:rFonts w:ascii="宋体" w:hAnsi="宋体" w:eastAsia="宋体"/>
          <w:sz w:val="24"/>
        </w:rPr>
        <w:t>方世圣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赢在期权  期权交易制胜攻略＝THE MAGIC OF OPTION TRADING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方世圣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本书出售、求购地址：https://www.jiaokey.com/book/detail/13820962.html</w:t>
      </w:r>
    </w:p>
    <w:p>
      <w:r>
        <w:t>更多相关图书推荐：https://www.jiaokey.com</w:t>
      </w:r>
    </w:p>
    <w:p>
      <w:r>
        <w:t>方世圣 其他作品：https://www.jiaokey.com/tag/方世圣.html</w:t>
      </w:r>
    </w:p>
    <w:p>
      <w:r>
        <w:t>关键词搜索：https://www.jiaokey.com/tag/赢在期权  期权交易制胜攻略＝THE MAGIC OF OPTION TRADING.html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