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随笔典藏  风中的纸屑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随笔典藏  风中的纸屑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本书出售、求购地址：https://www.jiaokey.com/book/detail/13820944.html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关键词搜索：https://www.jiaokey.com/tag/随笔典藏  风中的纸屑.html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