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中小企业可持续成长能力评价研究</w:t>
      </w:r>
    </w:p>
    <w:p>
      <w:r>
        <w:rPr>
          <w:rFonts w:ascii="宋体" w:hAnsi="宋体" w:eastAsia="宋体"/>
          <w:sz w:val="24"/>
        </w:rPr>
        <w:t>李宇凯,郭海湘,於世为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中小企业可持续成长能力评价研究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李宇凯,郭海湘,於世为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9787562534150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小企业是我国国民经济和社会发展的重要力量，促进中小企业发展，是保持国民经济平稳较快发展的重要基础，是关系民生和社会稳定的重大战略任务。本书从中小企业的基本概念出发，探讨研究影响中小企业可持续成长的因素和条件，继而构建契合中小企业可持续成长能力评价指标体系和模型，并结合相关企业实际进行评价分析，最后为中小企业审视自身发展，提高自身综合素质提供一套有效的分析工具，为中小企业可持续成长提供有价值的咨询服务。本书的主要特点在于：1、理论铺垫比较全面；2、实证研究更具科学性和参考价值；3、对策和建议切实可行更具咨询价值。</w:t>
      </w:r>
    </w:p>
    <w:p/>
    <w:p>
      <w:r>
        <w:t>本书出售、求购地址：https://www.jiaokey.com/book/detail/13820943.html</w:t>
      </w:r>
    </w:p>
    <w:p>
      <w:r>
        <w:t>更多世界各国企业经济图书推荐：https://www.jiaokey.com</w:t>
      </w:r>
    </w:p>
    <w:p>
      <w:r>
        <w:t>李宇凯,郭海湘,於世为 其他作品：https://www.jiaokey.com/tag/李宇凯,郭海湘,於世为.html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关键词搜索：https://www.jiaokey.com/tag/中小企业-经济发展-研究-中国.html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