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千年望族慈城冯家  一个宁波氏族的田野调查  下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千年望族慈城冯家  一个宁波氏族的田野调查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本书出售、求购地址：https://www.jiaokey.com/book/detail/13820941.html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关键词搜索：https://www.jiaokey.com/tag/千年望族慈城冯家  一个宁波氏族的田野调查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