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随笔典藏  把心安顿好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随笔典藏  把心安顿好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本书出售、求购地址：https://www.jiaokey.com/book/detail/13820929.html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关键词搜索：https://www.jiaokey.com/tag/随笔典藏  把心安顿好.html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