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书名：“文化东莞”专项资金资助出版文艺类丛书  仰望高楼  芙尔戏剧作品集</w:t>
      </w:r>
    </w:p>
    <w:p>
      <w:r>
        <w:t>作者：&lt;font color=Red&gt;芙&lt;/font&gt;尔著</w:t>
      </w:r>
    </w:p>
    <w:p>
      <w:r>
        <w:t>出版社：广州:花城出版社,2015.07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“文化东莞”专项资金资助出版文艺类丛书  仰望高楼  芙尔戏剧作品集 评论地址：https://www.jiaokey.com/book/detail/13820926.html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